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399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28 апреля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426"/>
        </w:tabs>
        <w:spacing w:before="0" w:after="0" w:line="259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Джалилова Альфреда </w:t>
      </w:r>
      <w:r>
        <w:rPr>
          <w:rFonts w:ascii="Times New Roman" w:eastAsia="Times New Roman" w:hAnsi="Times New Roman" w:cs="Times New Roman"/>
          <w:sz w:val="25"/>
          <w:szCs w:val="25"/>
        </w:rPr>
        <w:t>Мидадиновича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32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3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работающего, зарегистрированного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проживающего по адресу: </w:t>
      </w:r>
      <w:r>
        <w:rPr>
          <w:rStyle w:val="cat-UserDefinedgrp-34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PassportDatagrp-24rplc-1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31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33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ХМАО-Югре </w:t>
      </w:r>
      <w:r>
        <w:rPr>
          <w:rStyle w:val="cat-ExternalSystemDefinedgrp-30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Джалилов </w:t>
      </w:r>
      <w:r>
        <w:rPr>
          <w:rFonts w:ascii="Times New Roman" w:eastAsia="Times New Roman" w:hAnsi="Times New Roman" w:cs="Times New Roman"/>
          <w:sz w:val="25"/>
          <w:szCs w:val="25"/>
        </w:rPr>
        <w:t>А.М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30.09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месту жительства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>
        <w:rPr>
          <w:rStyle w:val="cat-UserDefinedgrp-34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уплатил в срок, предусмотренный ст. 32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 Кодекса Российской Федерации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>
        <w:rPr>
          <w:rFonts w:ascii="Times New Roman" w:eastAsia="Times New Roman" w:hAnsi="Times New Roman" w:cs="Times New Roman"/>
          <w:sz w:val="25"/>
          <w:szCs w:val="25"/>
        </w:rPr>
        <w:t>29.09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2 0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5rplc-2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18.07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5"/>
          <w:szCs w:val="25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>
        <w:rPr>
          <w:rFonts w:ascii="Times New Roman" w:eastAsia="Times New Roman" w:hAnsi="Times New Roman" w:cs="Times New Roman"/>
          <w:sz w:val="25"/>
          <w:szCs w:val="25"/>
        </w:rPr>
        <w:t>19.15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29.07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врученного </w:t>
      </w:r>
      <w:r>
        <w:rPr>
          <w:rFonts w:ascii="Times New Roman" w:eastAsia="Times New Roman" w:hAnsi="Times New Roman" w:cs="Times New Roman"/>
          <w:sz w:val="25"/>
          <w:szCs w:val="25"/>
        </w:rPr>
        <w:t>Джалилову А.М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18.07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Джалилов А.М</w:t>
      </w:r>
      <w:r>
        <w:rPr>
          <w:rFonts w:ascii="Times New Roman" w:eastAsia="Times New Roman" w:hAnsi="Times New Roman" w:cs="Times New Roman"/>
          <w:sz w:val="25"/>
          <w:szCs w:val="25"/>
        </w:rPr>
        <w:t>. признал событие и вину в совершении а</w:t>
      </w:r>
      <w:r>
        <w:rPr>
          <w:rFonts w:ascii="Times New Roman" w:eastAsia="Times New Roman" w:hAnsi="Times New Roman" w:cs="Times New Roman"/>
          <w:sz w:val="25"/>
          <w:szCs w:val="25"/>
        </w:rPr>
        <w:t>дминистративного правонарушения в полном объеме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5"/>
          <w:szCs w:val="25"/>
        </w:rPr>
        <w:t>Джалилова А.М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Джалилова А.М</w:t>
      </w:r>
      <w:r>
        <w:rPr>
          <w:rFonts w:ascii="Times New Roman" w:eastAsia="Times New Roman" w:hAnsi="Times New Roman" w:cs="Times New Roman"/>
          <w:sz w:val="25"/>
          <w:szCs w:val="25"/>
        </w:rPr>
        <w:t>. в совершении административного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6rplc-3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27.04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Джалилов А.М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>подписью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согласен, </w:t>
      </w:r>
      <w:r>
        <w:rPr>
          <w:rFonts w:ascii="Times New Roman" w:eastAsia="Times New Roman" w:hAnsi="Times New Roman" w:cs="Times New Roman"/>
          <w:sz w:val="25"/>
          <w:szCs w:val="25"/>
        </w:rPr>
        <w:t>права разъяснены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>полицейского ОР ППСП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ОМВД России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27.04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5"/>
          <w:szCs w:val="25"/>
        </w:rPr>
        <w:t>Джалилова А.М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27.04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5rplc-3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18.07.2025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Джалилов А.М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ст.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19.15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2 0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29.07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информацией ГИС ГМП об отсутствии сведений об оплате штрафа;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на лицо </w:t>
      </w:r>
      <w:r>
        <w:rPr>
          <w:rFonts w:ascii="Times New Roman" w:eastAsia="Times New Roman" w:hAnsi="Times New Roman" w:cs="Times New Roman"/>
          <w:sz w:val="25"/>
          <w:szCs w:val="25"/>
        </w:rPr>
        <w:t>по учетам СООП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</w:t>
      </w:r>
      <w:r>
        <w:rPr>
          <w:rFonts w:ascii="Times New Roman" w:eastAsia="Times New Roman" w:hAnsi="Times New Roman" w:cs="Times New Roman"/>
          <w:sz w:val="25"/>
          <w:szCs w:val="25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30.07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Джалиловым А.М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29.09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Совершенное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Джалиловым А.М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деяние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Джалилова А.М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признает признание вины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учетом установленных по делу обстоятельств, мировой судья считает возможным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Джалилову А.М</w:t>
      </w:r>
      <w:r>
        <w:rPr>
          <w:rFonts w:ascii="Times New Roman" w:eastAsia="Times New Roman" w:hAnsi="Times New Roman" w:cs="Times New Roman"/>
          <w:sz w:val="25"/>
          <w:szCs w:val="25"/>
        </w:rPr>
        <w:t>. наказание в виде штрафа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Джалилова Альфреда </w:t>
      </w:r>
      <w:r>
        <w:rPr>
          <w:rFonts w:ascii="Times New Roman" w:eastAsia="Times New Roman" w:hAnsi="Times New Roman" w:cs="Times New Roman"/>
          <w:sz w:val="25"/>
          <w:szCs w:val="25"/>
        </w:rPr>
        <w:t>Мидадиновича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 ст. 20.25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четыре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</w:t>
      </w:r>
      <w:r>
        <w:rPr>
          <w:rFonts w:ascii="Times New Roman" w:eastAsia="Times New Roman" w:hAnsi="Times New Roman" w:cs="Times New Roman"/>
          <w:sz w:val="25"/>
          <w:szCs w:val="25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БИК: 007162163, </w:t>
      </w:r>
      <w:r>
        <w:rPr>
          <w:rFonts w:ascii="Times New Roman" w:eastAsia="Times New Roman" w:hAnsi="Times New Roman" w:cs="Times New Roman"/>
          <w:sz w:val="25"/>
          <w:szCs w:val="25"/>
        </w:rPr>
        <w:t>Кор.сч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40102810245370000007, КБК 72011601203019000140, ОКТМО: 71874000,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0412365400395003992620133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</w:p>
    <w:p>
      <w:pPr>
        <w:widowControl w:val="0"/>
        <w:spacing w:before="0" w:after="0"/>
        <w:ind w:left="141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 w:line="259" w:lineRule="auto"/>
        <w:ind w:left="1134" w:firstLine="142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2rplc-6">
    <w:name w:val="cat-ExternalSystemDefined grp-32 rplc-6"/>
    <w:basedOn w:val="DefaultParagraphFont"/>
  </w:style>
  <w:style w:type="character" w:customStyle="1" w:styleId="cat-PassportDatagrp-23rplc-7">
    <w:name w:val="cat-PassportData grp-23 rplc-7"/>
    <w:basedOn w:val="DefaultParagraphFont"/>
  </w:style>
  <w:style w:type="character" w:customStyle="1" w:styleId="cat-UserDefinedgrp-34rplc-8">
    <w:name w:val="cat-UserDefined grp-34 rplc-8"/>
    <w:basedOn w:val="DefaultParagraphFont"/>
  </w:style>
  <w:style w:type="character" w:customStyle="1" w:styleId="cat-PassportDatagrp-24rplc-11">
    <w:name w:val="cat-PassportData grp-24 rplc-11"/>
    <w:basedOn w:val="DefaultParagraphFont"/>
  </w:style>
  <w:style w:type="character" w:customStyle="1" w:styleId="cat-ExternalSystemDefinedgrp-31rplc-12">
    <w:name w:val="cat-ExternalSystemDefined grp-31 rplc-12"/>
    <w:basedOn w:val="DefaultParagraphFont"/>
  </w:style>
  <w:style w:type="character" w:customStyle="1" w:styleId="cat-ExternalSystemDefinedgrp-33rplc-13">
    <w:name w:val="cat-ExternalSystemDefined grp-33 rplc-13"/>
    <w:basedOn w:val="DefaultParagraphFont"/>
  </w:style>
  <w:style w:type="character" w:customStyle="1" w:styleId="cat-ExternalSystemDefinedgrp-30rplc-15">
    <w:name w:val="cat-ExternalSystemDefined grp-30 rplc-15"/>
    <w:basedOn w:val="DefaultParagraphFont"/>
  </w:style>
  <w:style w:type="character" w:customStyle="1" w:styleId="cat-UserDefinedgrp-34rplc-18">
    <w:name w:val="cat-UserDefined grp-34 rplc-18"/>
    <w:basedOn w:val="DefaultParagraphFont"/>
  </w:style>
  <w:style w:type="character" w:customStyle="1" w:styleId="cat-UserDefinedgrp-35rplc-23">
    <w:name w:val="cat-UserDefined grp-35 rplc-23"/>
    <w:basedOn w:val="DefaultParagraphFont"/>
  </w:style>
  <w:style w:type="character" w:customStyle="1" w:styleId="cat-UserDefinedgrp-36rplc-31">
    <w:name w:val="cat-UserDefined grp-36 rplc-31"/>
    <w:basedOn w:val="DefaultParagraphFont"/>
  </w:style>
  <w:style w:type="character" w:customStyle="1" w:styleId="cat-UserDefinedgrp-35rplc-38">
    <w:name w:val="cat-UserDefined grp-35 rplc-38"/>
    <w:basedOn w:val="DefaultParagraphFont"/>
  </w:style>
  <w:style w:type="character" w:customStyle="1" w:styleId="cat-UserDefinedgrp-37rplc-57">
    <w:name w:val="cat-UserDefined grp-37 rplc-57"/>
    <w:basedOn w:val="DefaultParagraphFont"/>
  </w:style>
  <w:style w:type="character" w:customStyle="1" w:styleId="cat-UserDefinedgrp-38rplc-60">
    <w:name w:val="cat-UserDefined grp-38 rplc-6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